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BD05" w14:textId="7A87CED7" w:rsidR="002F6A97" w:rsidRPr="002F6A97" w:rsidRDefault="002F6A97" w:rsidP="002F6A97">
      <w:pPr>
        <w:pStyle w:val="Title"/>
        <w:jc w:val="center"/>
        <w:rPr>
          <w:rFonts w:ascii="Poppins" w:hAnsi="Poppins" w:cs="Poppins"/>
          <w:color w:val="008000"/>
        </w:rPr>
      </w:pPr>
      <w:r w:rsidRPr="00287173">
        <w:rPr>
          <w:rFonts w:ascii="Poppins" w:hAnsi="Poppins" w:cs="Poppins"/>
          <w:color w:val="008000"/>
        </w:rPr>
        <w:t>FULL NAME</w:t>
      </w:r>
    </w:p>
    <w:p w14:paraId="2855E01D" w14:textId="7945C52E" w:rsidR="00425C8E" w:rsidRPr="00287173" w:rsidRDefault="002F6A97">
      <w:pPr>
        <w:rPr>
          <w:rFonts w:ascii="Poppins" w:hAnsi="Poppins" w:cs="Poppins"/>
        </w:rPr>
      </w:pPr>
      <w:r w:rsidRPr="00287173">
        <w:rPr>
          <w:rFonts w:ascii="Poppins" w:hAnsi="Poppins" w:cs="Poppins"/>
        </w:rPr>
        <w:t>Address: [Your Address Here]</w:t>
      </w:r>
    </w:p>
    <w:p w14:paraId="018392C1" w14:textId="1763E73F" w:rsidR="00425C8E" w:rsidRPr="00287173" w:rsidRDefault="002F6A97">
      <w:pPr>
        <w:rPr>
          <w:rFonts w:ascii="Poppins" w:hAnsi="Poppins" w:cs="Poppins"/>
        </w:rPr>
      </w:pPr>
      <w:r w:rsidRPr="00287173">
        <w:rPr>
          <w:rFonts w:ascii="Poppins" w:hAnsi="Poppins" w:cs="Poppins"/>
        </w:rPr>
        <w:t>Phone: [Your Phone Number]</w:t>
      </w:r>
    </w:p>
    <w:p w14:paraId="2FA19DE7" w14:textId="36843169" w:rsidR="00425C8E" w:rsidRPr="00287173" w:rsidRDefault="002F6A97">
      <w:pPr>
        <w:rPr>
          <w:rFonts w:ascii="Poppins" w:hAnsi="Poppins" w:cs="Poppins"/>
        </w:rPr>
      </w:pPr>
      <w:r w:rsidRPr="00287173">
        <w:rPr>
          <w:rFonts w:ascii="Poppins" w:hAnsi="Poppins" w:cs="Poppins"/>
        </w:rPr>
        <w:t>Email: [Your Email Address]</w:t>
      </w:r>
    </w:p>
    <w:p w14:paraId="66336BB4" w14:textId="26F7F73D" w:rsidR="00425C8E" w:rsidRPr="00287173" w:rsidRDefault="002F6A97">
      <w:pPr>
        <w:rPr>
          <w:rFonts w:ascii="Poppins" w:hAnsi="Poppins" w:cs="Poppins"/>
        </w:rPr>
      </w:pPr>
      <w:r w:rsidRPr="00287173">
        <w:rPr>
          <w:rFonts w:ascii="Poppins" w:hAnsi="Poppins" w:cs="Poppins"/>
        </w:rPr>
        <w:t>LinkedIn: [LinkedIn Profile Link]</w:t>
      </w:r>
    </w:p>
    <w:p w14:paraId="6B80E01A" w14:textId="77777777" w:rsidR="00425C8E" w:rsidRPr="00287173" w:rsidRDefault="002F6A97">
      <w:pPr>
        <w:pStyle w:val="Heading1"/>
        <w:rPr>
          <w:rFonts w:ascii="Poppins" w:hAnsi="Poppins" w:cs="Poppins"/>
          <w:color w:val="008000"/>
        </w:rPr>
      </w:pPr>
      <w:r w:rsidRPr="00287173">
        <w:rPr>
          <w:rFonts w:ascii="Poppins" w:hAnsi="Poppins" w:cs="Poppins"/>
          <w:color w:val="008000"/>
        </w:rPr>
        <w:t>PROFILE SUMMARY</w:t>
      </w:r>
    </w:p>
    <w:p w14:paraId="4A223490" w14:textId="77777777" w:rsidR="00425C8E" w:rsidRPr="00287173" w:rsidRDefault="002F6A97">
      <w:pPr>
        <w:rPr>
          <w:rFonts w:ascii="Poppins" w:hAnsi="Poppins" w:cs="Poppins"/>
        </w:rPr>
      </w:pPr>
      <w:r w:rsidRPr="00287173">
        <w:rPr>
          <w:rFonts w:ascii="Poppins" w:hAnsi="Poppins" w:cs="Poppins"/>
        </w:rPr>
        <w:t>A brief paragraph summarising your experience, strengths, and career objectives. Keep it short and impactful.</w:t>
      </w:r>
    </w:p>
    <w:p w14:paraId="1D47608A" w14:textId="77777777" w:rsidR="00425C8E" w:rsidRPr="00287173" w:rsidRDefault="002F6A97">
      <w:pPr>
        <w:pStyle w:val="Heading1"/>
        <w:rPr>
          <w:rFonts w:ascii="Poppins" w:hAnsi="Poppins" w:cs="Poppins"/>
          <w:color w:val="008000"/>
        </w:rPr>
      </w:pPr>
      <w:r w:rsidRPr="00287173">
        <w:rPr>
          <w:rFonts w:ascii="Poppins" w:hAnsi="Poppins" w:cs="Poppins"/>
          <w:color w:val="008000"/>
        </w:rPr>
        <w:t>KEY SKILLS</w:t>
      </w:r>
    </w:p>
    <w:p w14:paraId="564F5B02" w14:textId="77777777" w:rsidR="00425C8E" w:rsidRPr="00287173" w:rsidRDefault="002F6A97">
      <w:pPr>
        <w:rPr>
          <w:rFonts w:ascii="Poppins" w:hAnsi="Poppins" w:cs="Poppins"/>
        </w:rPr>
      </w:pPr>
      <w:r w:rsidRPr="00287173">
        <w:rPr>
          <w:rFonts w:ascii="Poppins" w:hAnsi="Poppins" w:cs="Poppins"/>
        </w:rPr>
        <w:t>• Skill 1</w:t>
      </w:r>
      <w:r w:rsidRPr="00287173">
        <w:rPr>
          <w:rFonts w:ascii="Poppins" w:hAnsi="Poppins" w:cs="Poppins"/>
        </w:rPr>
        <w:br/>
        <w:t>• Skill 2</w:t>
      </w:r>
      <w:r w:rsidRPr="00287173">
        <w:rPr>
          <w:rFonts w:ascii="Poppins" w:hAnsi="Poppins" w:cs="Poppins"/>
        </w:rPr>
        <w:br/>
        <w:t>• Skill 3</w:t>
      </w:r>
      <w:r w:rsidRPr="00287173">
        <w:rPr>
          <w:rFonts w:ascii="Poppins" w:hAnsi="Poppins" w:cs="Poppins"/>
        </w:rPr>
        <w:br/>
        <w:t>• Skill 4</w:t>
      </w:r>
      <w:r w:rsidRPr="00287173">
        <w:rPr>
          <w:rFonts w:ascii="Poppins" w:hAnsi="Poppins" w:cs="Poppins"/>
        </w:rPr>
        <w:br/>
        <w:t>• Skill 5</w:t>
      </w:r>
    </w:p>
    <w:p w14:paraId="3D634381" w14:textId="77777777" w:rsidR="00425C8E" w:rsidRPr="00287173" w:rsidRDefault="002F6A97">
      <w:pPr>
        <w:pStyle w:val="Heading1"/>
        <w:rPr>
          <w:rFonts w:ascii="Poppins" w:hAnsi="Poppins" w:cs="Poppins"/>
          <w:color w:val="008000"/>
        </w:rPr>
      </w:pPr>
      <w:r w:rsidRPr="00287173">
        <w:rPr>
          <w:rFonts w:ascii="Poppins" w:hAnsi="Poppins" w:cs="Poppins"/>
          <w:color w:val="008000"/>
        </w:rPr>
        <w:t>WORK EXPERIENCE</w:t>
      </w:r>
    </w:p>
    <w:p w14:paraId="2421754C" w14:textId="1BF73DA4" w:rsidR="00425C8E" w:rsidRPr="00287173" w:rsidRDefault="002F6A97">
      <w:pPr>
        <w:rPr>
          <w:rFonts w:ascii="Poppins" w:hAnsi="Poppins" w:cs="Poppins"/>
        </w:rPr>
      </w:pPr>
      <w:r w:rsidRPr="00DB4025">
        <w:rPr>
          <w:rFonts w:ascii="Poppins" w:hAnsi="Poppins" w:cs="Poppins"/>
          <w:b/>
          <w:bCs/>
        </w:rPr>
        <w:t>Job Title</w:t>
      </w:r>
      <w:r w:rsidRPr="00287173">
        <w:rPr>
          <w:rFonts w:ascii="Poppins" w:hAnsi="Poppins" w:cs="Poppins"/>
        </w:rPr>
        <w:t xml:space="preserve"> </w:t>
      </w:r>
      <w:r w:rsidR="00DB4025">
        <w:rPr>
          <w:rFonts w:ascii="Poppins" w:hAnsi="Poppins" w:cs="Poppins"/>
        </w:rPr>
        <w:t>|</w:t>
      </w:r>
      <w:r w:rsidRPr="00287173">
        <w:rPr>
          <w:rFonts w:ascii="Poppins" w:hAnsi="Poppins" w:cs="Poppins"/>
        </w:rPr>
        <w:t xml:space="preserve"> Company Name</w:t>
      </w:r>
      <w:r w:rsidRPr="00287173">
        <w:rPr>
          <w:rFonts w:ascii="Poppins" w:hAnsi="Poppins" w:cs="Poppins"/>
        </w:rPr>
        <w:br/>
        <w:t>Month YYYY – Month YYYY</w:t>
      </w:r>
      <w:r w:rsidRPr="00287173">
        <w:rPr>
          <w:rFonts w:ascii="Poppins" w:hAnsi="Poppins" w:cs="Poppins"/>
        </w:rPr>
        <w:br/>
        <w:t>• Responsibility or achievement 1</w:t>
      </w:r>
      <w:r w:rsidRPr="00287173">
        <w:rPr>
          <w:rFonts w:ascii="Poppins" w:hAnsi="Poppins" w:cs="Poppins"/>
        </w:rPr>
        <w:br/>
        <w:t>• Responsibility or achievement 2</w:t>
      </w:r>
      <w:r w:rsidRPr="00287173">
        <w:rPr>
          <w:rFonts w:ascii="Poppins" w:hAnsi="Poppins" w:cs="Poppins"/>
        </w:rPr>
        <w:br/>
        <w:t>• Responsibility or achievement 3</w:t>
      </w:r>
    </w:p>
    <w:p w14:paraId="329D9863" w14:textId="77777777" w:rsidR="00425C8E" w:rsidRPr="00287173" w:rsidRDefault="002F6A97">
      <w:pPr>
        <w:pStyle w:val="Heading1"/>
        <w:rPr>
          <w:rFonts w:ascii="Poppins" w:hAnsi="Poppins" w:cs="Poppins"/>
          <w:color w:val="008000"/>
        </w:rPr>
      </w:pPr>
      <w:r w:rsidRPr="00287173">
        <w:rPr>
          <w:rFonts w:ascii="Poppins" w:hAnsi="Poppins" w:cs="Poppins"/>
          <w:color w:val="008000"/>
        </w:rPr>
        <w:t>EDUCATION</w:t>
      </w:r>
    </w:p>
    <w:p w14:paraId="62EBD525" w14:textId="77777777" w:rsidR="00425C8E" w:rsidRPr="00287173" w:rsidRDefault="002F6A97">
      <w:pPr>
        <w:rPr>
          <w:rFonts w:ascii="Poppins" w:hAnsi="Poppins" w:cs="Poppins"/>
        </w:rPr>
      </w:pPr>
      <w:r w:rsidRPr="00287173">
        <w:rPr>
          <w:rFonts w:ascii="Poppins" w:hAnsi="Poppins" w:cs="Poppins"/>
        </w:rPr>
        <w:t>Qualification – Institution</w:t>
      </w:r>
      <w:r w:rsidRPr="00287173">
        <w:rPr>
          <w:rFonts w:ascii="Poppins" w:hAnsi="Poppins" w:cs="Poppins"/>
        </w:rPr>
        <w:br/>
        <w:t>Year Completed</w:t>
      </w:r>
    </w:p>
    <w:p w14:paraId="0C5CDBB7" w14:textId="77777777" w:rsidR="00425C8E" w:rsidRPr="00287173" w:rsidRDefault="002F6A97">
      <w:pPr>
        <w:pStyle w:val="Heading1"/>
        <w:rPr>
          <w:rFonts w:ascii="Poppins" w:hAnsi="Poppins" w:cs="Poppins"/>
          <w:color w:val="008000"/>
        </w:rPr>
      </w:pPr>
      <w:r w:rsidRPr="00287173">
        <w:rPr>
          <w:rFonts w:ascii="Poppins" w:hAnsi="Poppins" w:cs="Poppins"/>
          <w:color w:val="008000"/>
        </w:rPr>
        <w:lastRenderedPageBreak/>
        <w:t>CERTIFICATIONS &amp; COURSES</w:t>
      </w:r>
    </w:p>
    <w:p w14:paraId="6165A4D7" w14:textId="01B5CA78" w:rsidR="00425C8E" w:rsidRPr="00287173" w:rsidRDefault="002F6A97">
      <w:pPr>
        <w:rPr>
          <w:rFonts w:ascii="Poppins" w:hAnsi="Poppins" w:cs="Poppins"/>
        </w:rPr>
      </w:pPr>
      <w:r w:rsidRPr="00DB4025">
        <w:rPr>
          <w:rFonts w:ascii="Poppins" w:hAnsi="Poppins" w:cs="Poppins"/>
          <w:b/>
          <w:bCs/>
        </w:rPr>
        <w:t>Course Name</w:t>
      </w:r>
      <w:r w:rsidRPr="00287173">
        <w:rPr>
          <w:rFonts w:ascii="Poppins" w:hAnsi="Poppins" w:cs="Poppins"/>
        </w:rPr>
        <w:t xml:space="preserve"> </w:t>
      </w:r>
      <w:r w:rsidR="00DB4025">
        <w:rPr>
          <w:rFonts w:ascii="Poppins" w:hAnsi="Poppins" w:cs="Poppins"/>
        </w:rPr>
        <w:t>|</w:t>
      </w:r>
      <w:r w:rsidRPr="00287173">
        <w:rPr>
          <w:rFonts w:ascii="Poppins" w:hAnsi="Poppins" w:cs="Poppins"/>
        </w:rPr>
        <w:t xml:space="preserve"> Institution</w:t>
      </w:r>
      <w:r w:rsidRPr="00287173">
        <w:rPr>
          <w:rFonts w:ascii="Poppins" w:hAnsi="Poppins" w:cs="Poppins"/>
        </w:rPr>
        <w:br/>
        <w:t>Year Completed</w:t>
      </w:r>
    </w:p>
    <w:p w14:paraId="1371B023" w14:textId="77777777" w:rsidR="00425C8E" w:rsidRPr="00287173" w:rsidRDefault="002F6A97">
      <w:pPr>
        <w:pStyle w:val="Heading1"/>
        <w:rPr>
          <w:rFonts w:ascii="Poppins" w:hAnsi="Poppins" w:cs="Poppins"/>
          <w:color w:val="008000"/>
        </w:rPr>
      </w:pPr>
      <w:r w:rsidRPr="00287173">
        <w:rPr>
          <w:rFonts w:ascii="Poppins" w:hAnsi="Poppins" w:cs="Poppins"/>
          <w:color w:val="008000"/>
        </w:rPr>
        <w:t>REFERENCES</w:t>
      </w:r>
    </w:p>
    <w:p w14:paraId="0B7EF500" w14:textId="77777777" w:rsidR="00425C8E" w:rsidRPr="00287173" w:rsidRDefault="002F6A97">
      <w:pPr>
        <w:rPr>
          <w:rFonts w:ascii="Poppins" w:hAnsi="Poppins" w:cs="Poppins"/>
        </w:rPr>
      </w:pPr>
      <w:r w:rsidRPr="00287173">
        <w:rPr>
          <w:rFonts w:ascii="Poppins" w:hAnsi="Poppins" w:cs="Poppins"/>
        </w:rPr>
        <w:t>Available on request.</w:t>
      </w:r>
    </w:p>
    <w:sectPr w:rsidR="00425C8E" w:rsidRPr="002871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633518">
    <w:abstractNumId w:val="8"/>
  </w:num>
  <w:num w:numId="2" w16cid:durableId="1736538807">
    <w:abstractNumId w:val="6"/>
  </w:num>
  <w:num w:numId="3" w16cid:durableId="2099522371">
    <w:abstractNumId w:val="5"/>
  </w:num>
  <w:num w:numId="4" w16cid:durableId="332606693">
    <w:abstractNumId w:val="4"/>
  </w:num>
  <w:num w:numId="5" w16cid:durableId="167987062">
    <w:abstractNumId w:val="7"/>
  </w:num>
  <w:num w:numId="6" w16cid:durableId="293146628">
    <w:abstractNumId w:val="3"/>
  </w:num>
  <w:num w:numId="7" w16cid:durableId="2146312781">
    <w:abstractNumId w:val="2"/>
  </w:num>
  <w:num w:numId="8" w16cid:durableId="534539812">
    <w:abstractNumId w:val="1"/>
  </w:num>
  <w:num w:numId="9" w16cid:durableId="1955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F23"/>
    <w:rsid w:val="00287173"/>
    <w:rsid w:val="0029639D"/>
    <w:rsid w:val="002F6A97"/>
    <w:rsid w:val="00326F90"/>
    <w:rsid w:val="00425C8E"/>
    <w:rsid w:val="00630293"/>
    <w:rsid w:val="00AA1D8D"/>
    <w:rsid w:val="00B47730"/>
    <w:rsid w:val="00CB0664"/>
    <w:rsid w:val="00DB40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3FD953"/>
  <w14:defaultImageDpi w14:val="300"/>
  <w15:docId w15:val="{61BED997-01FC-4912-AA93-98D3070F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Mariké Theron</cp:lastModifiedBy>
  <cp:revision>5</cp:revision>
  <dcterms:created xsi:type="dcterms:W3CDTF">2025-07-17T08:52:00Z</dcterms:created>
  <dcterms:modified xsi:type="dcterms:W3CDTF">2025-07-17T08:55:00Z</dcterms:modified>
  <cp:category/>
</cp:coreProperties>
</file>